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Irregulares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conocer,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ir,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viajar, tercera persona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esparcir, segunda presona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poder, segunda persona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ir,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enseñar,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tener,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venir, tercera persona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zurcir,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atraer,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vender, primera persona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pensar,vosotros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colegir, tercera persona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destruir,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parecer,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poder, 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sentir, primera persona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colegir, primera persona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querer,tú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dormir, segunda persona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ser, 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ser,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saber, primera persona singular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Irregulares</dc:title>
  <dcterms:created xsi:type="dcterms:W3CDTF">2021-10-11T20:50:21Z</dcterms:created>
  <dcterms:modified xsi:type="dcterms:W3CDTF">2021-10-11T20:50:21Z</dcterms:modified>
</cp:coreProperties>
</file>