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Irregulares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no _________ el presidente de los Estados Unidos. (to know)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 trabajando en la oficina. (to be)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 el tarea en el noche. (to do)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 el nuevo vocabulario. (to know)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_____ las mochilas el la clase. (to bring)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 de mi casa en la manaña. (to leave)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 morena y delgada. (to be)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______ a la clase de español. (to come)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 el perro en el parque. (to see)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____ a la casa de su abuelos. (to go)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_______ muchos papeles en la clase de español. (to have)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________ la musica en el teatro. (to hear)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 flores a mi madre. (to give)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_____ los libros en la mesa. (to put/to place)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 hola a mis amigos en la escuela. (to say)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Crossword</dc:title>
  <dcterms:created xsi:type="dcterms:W3CDTF">2021-10-11T20:50:11Z</dcterms:created>
  <dcterms:modified xsi:type="dcterms:W3CDTF">2021-10-11T20:50:11Z</dcterms:modified>
</cp:coreProperties>
</file>