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Irregulares en el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buscar    </w:t>
      </w:r>
      <w:r>
        <w:t xml:space="preserve">   busque    </w:t>
      </w:r>
      <w:r>
        <w:t xml:space="preserve">   construyo    </w:t>
      </w:r>
      <w:r>
        <w:t xml:space="preserve">   dijeron    </w:t>
      </w:r>
      <w:r>
        <w:t xml:space="preserve">   dormiste    </w:t>
      </w:r>
      <w:r>
        <w:t xml:space="preserve">   durmio    </w:t>
      </w:r>
      <w:r>
        <w:t xml:space="preserve">   empece    </w:t>
      </w:r>
      <w:r>
        <w:t xml:space="preserve">   estabais    </w:t>
      </w:r>
      <w:r>
        <w:t xml:space="preserve">   estabamos    </w:t>
      </w:r>
      <w:r>
        <w:t xml:space="preserve">   estuve    </w:t>
      </w:r>
      <w:r>
        <w:t xml:space="preserve">   estuvimos    </w:t>
      </w:r>
      <w:r>
        <w:t xml:space="preserve">   hacian    </w:t>
      </w:r>
      <w:r>
        <w:t xml:space="preserve">   hacias    </w:t>
      </w:r>
      <w:r>
        <w:t xml:space="preserve">   leyo    </w:t>
      </w:r>
      <w:r>
        <w:t xml:space="preserve">   pague    </w:t>
      </w:r>
      <w:r>
        <w:t xml:space="preserve">   pedisteis    </w:t>
      </w:r>
      <w:r>
        <w:t xml:space="preserve">   pidio    </w:t>
      </w:r>
      <w:r>
        <w:t xml:space="preserve">   pudiste    </w:t>
      </w:r>
      <w:r>
        <w:t xml:space="preserve">   puso    </w:t>
      </w:r>
      <w:r>
        <w:t xml:space="preserve">   quiso    </w:t>
      </w:r>
      <w:r>
        <w:t xml:space="preserve">   salia    </w:t>
      </w:r>
      <w:r>
        <w:t xml:space="preserve">   supe    </w:t>
      </w:r>
      <w:r>
        <w:t xml:space="preserve">   supimos    </w:t>
      </w:r>
      <w:r>
        <w:t xml:space="preserve">   trajeron    </w:t>
      </w:r>
      <w:r>
        <w:t xml:space="preserve">   tuvieron    </w:t>
      </w:r>
      <w:r>
        <w:t xml:space="preserve">   tuvo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 en el Preterite</dc:title>
  <dcterms:created xsi:type="dcterms:W3CDTF">2021-10-11T20:49:43Z</dcterms:created>
  <dcterms:modified xsi:type="dcterms:W3CDTF">2021-10-11T20:49:43Z</dcterms:modified>
</cp:coreProperties>
</file>