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Verbos Presente - AR Cortar- Enjuagar                                                                                      1) Traducir cada palabra 2) Escribir frases con todos las palabras ( incluyen palabras de la semana (pds) y verbos en el presente)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enjugar    </w:t>
      </w:r>
      <w:r>
        <w:t xml:space="preserve">   enfermarse    </w:t>
      </w:r>
      <w:r>
        <w:t xml:space="preserve">   escuchar    </w:t>
      </w:r>
      <w:r>
        <w:t xml:space="preserve">   empujar    </w:t>
      </w:r>
      <w:r>
        <w:t xml:space="preserve">   embarazarse    </w:t>
      </w:r>
      <w:r>
        <w:t xml:space="preserve">   durar    </w:t>
      </w:r>
      <w:r>
        <w:t xml:space="preserve">   doblar    </w:t>
      </w:r>
      <w:r>
        <w:t xml:space="preserve">   demayar    </w:t>
      </w:r>
      <w:r>
        <w:t xml:space="preserve">   desinfectar    </w:t>
      </w:r>
      <w:r>
        <w:t xml:space="preserve">   desear    </w:t>
      </w:r>
      <w:r>
        <w:t xml:space="preserve">   desconectar    </w:t>
      </w:r>
      <w:r>
        <w:t xml:space="preserve">   desccansar    </w:t>
      </w:r>
      <w:r>
        <w:t xml:space="preserve">   dejar de    </w:t>
      </w:r>
      <w:r>
        <w:t xml:space="preserve">   dejar    </w:t>
      </w:r>
      <w:r>
        <w:t xml:space="preserve">   defecar    </w:t>
      </w:r>
      <w:r>
        <w:t xml:space="preserve">   dañar    </w:t>
      </w:r>
      <w:r>
        <w:t xml:space="preserve">   curar    </w:t>
      </w:r>
      <w:r>
        <w:t xml:space="preserve">   cuidar    </w:t>
      </w:r>
      <w:r>
        <w:t xml:space="preserve">   continuar    </w:t>
      </w:r>
      <w:r>
        <w:t xml:space="preserve">   cortar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Verbos Presente - AR Cortar- Enjuagar                                                                                      1) Traducir cada palabra 2) Escribir frases con todos las palabras ( incluyen palabras de la semana (pds) y verbos en el presente)</dc:title>
  <dcterms:created xsi:type="dcterms:W3CDTF">2021-10-11T20:49:04Z</dcterms:created>
  <dcterms:modified xsi:type="dcterms:W3CDTF">2021-10-11T20:49:04Z</dcterms:modified>
</cp:coreProperties>
</file>