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- Presente, Pretérito, Perfecto, 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Traer - Participio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Decir - Ellas - Pretérito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Caber - Eso - Imperfecto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said (translation)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Querer - Yo - Pretérito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Caber - Eso - Pretérito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Poner - Ella - Pretérito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Vender - Participio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Traer - Yo - Presente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Poner - Yo - Pretérito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Venir - Yo - Pretérito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Traer - Nosotros - Pretérito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Hacer - Ellas - Pretérito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used to say / I was saying (translation)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 (infinitivo)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Ganar - Participio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Hacer - Ella - Pretérito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Saber - Él - Pretérito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said (translation)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- Presente, Pretérito, Perfecto, Imperfecto</dc:title>
  <dcterms:created xsi:type="dcterms:W3CDTF">2021-10-11T20:50:22Z</dcterms:created>
  <dcterms:modified xsi:type="dcterms:W3CDTF">2021-10-11T20:50:22Z</dcterms:modified>
</cp:coreProperties>
</file>