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Verbos Preterito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Medium"/>
      </w:pPr>
      <w:r>
        <w:t xml:space="preserve">   bebieron    </w:t>
      </w:r>
      <w:r>
        <w:t xml:space="preserve">   comió    </w:t>
      </w:r>
      <w:r>
        <w:t xml:space="preserve">   escribí    </w:t>
      </w:r>
      <w:r>
        <w:t xml:space="preserve">   escuchaste    </w:t>
      </w:r>
      <w:r>
        <w:t xml:space="preserve">   fuisteis    </w:t>
      </w:r>
      <w:r>
        <w:t xml:space="preserve">   hablaste    </w:t>
      </w:r>
      <w:r>
        <w:t xml:space="preserve">   hizo    </w:t>
      </w:r>
      <w:r>
        <w:t xml:space="preserve">   leyó    </w:t>
      </w:r>
      <w:r>
        <w:t xml:space="preserve">   practicamos    </w:t>
      </w:r>
      <w:r>
        <w:t xml:space="preserve">   pudimos    </w:t>
      </w:r>
      <w:r>
        <w:t xml:space="preserve">   quiso    </w:t>
      </w:r>
      <w:r>
        <w:t xml:space="preserve">   supiste    </w:t>
      </w:r>
      <w:r>
        <w:t xml:space="preserve">   tomé    </w:t>
      </w:r>
      <w:r>
        <w:t xml:space="preserve">   trajeron    </w:t>
      </w:r>
      <w:r>
        <w:t xml:space="preserve">   tuvo    </w:t>
      </w:r>
      <w:r>
        <w:t xml:space="preserve">   vinieron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Preterito</dc:title>
  <dcterms:created xsi:type="dcterms:W3CDTF">2021-10-11T20:50:31Z</dcterms:created>
  <dcterms:modified xsi:type="dcterms:W3CDTF">2021-10-11T20:50:31Z</dcterms:modified>
</cp:coreProperties>
</file>