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lavarse    </w:t>
      </w:r>
      <w:r>
        <w:t xml:space="preserve">   enterarse    </w:t>
      </w:r>
      <w:r>
        <w:t xml:space="preserve">   darse cuenta    </w:t>
      </w:r>
      <w:r>
        <w:t xml:space="preserve">   preocuparse    </w:t>
      </w:r>
      <w:r>
        <w:t xml:space="preserve">   hacerse    </w:t>
      </w:r>
      <w:r>
        <w:t xml:space="preserve">   deprimirse    </w:t>
      </w:r>
      <w:r>
        <w:t xml:space="preserve">   dormirse    </w:t>
      </w:r>
      <w:r>
        <w:t xml:space="preserve">   enojarse    </w:t>
      </w:r>
      <w:r>
        <w:t xml:space="preserve">   reirse    </w:t>
      </w:r>
      <w:r>
        <w:t xml:space="preserve">   atreverse    </w:t>
      </w:r>
      <w:r>
        <w:t xml:space="preserve">   aburrirse    </w:t>
      </w:r>
      <w:r>
        <w:t xml:space="preserve">   saludarse    </w:t>
      </w:r>
      <w:r>
        <w:t xml:space="preserve">   pelearse    </w:t>
      </w:r>
      <w:r>
        <w:t xml:space="preserve">   abrazarse    </w:t>
      </w:r>
      <w:r>
        <w:t xml:space="preserve">   casarse    </w:t>
      </w:r>
      <w:r>
        <w:t xml:space="preserve">   quererse    </w:t>
      </w:r>
      <w:r>
        <w:t xml:space="preserve">   besarse    </w:t>
      </w:r>
      <w:r>
        <w:t xml:space="preserve">   despedirse    </w:t>
      </w:r>
      <w:r>
        <w:t xml:space="preserve">   volverse    </w:t>
      </w:r>
      <w:r>
        <w:t xml:space="preserve">   vestirse    </w:t>
      </w:r>
      <w:r>
        <w:t xml:space="preserve">   ponerse    </w:t>
      </w:r>
      <w:r>
        <w:t xml:space="preserve">   levantarse    </w:t>
      </w:r>
      <w:r>
        <w:t xml:space="preserve">   ducharse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Reflexivos</dc:title>
  <dcterms:created xsi:type="dcterms:W3CDTF">2021-10-11T20:50:17Z</dcterms:created>
  <dcterms:modified xsi:type="dcterms:W3CDTF">2021-10-11T20:50:17Z</dcterms:modified>
</cp:coreProperties>
</file>