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asustarse    </w:t>
      </w:r>
      <w:r>
        <w:t xml:space="preserve">   acostarse    </w:t>
      </w:r>
      <w:r>
        <w:t xml:space="preserve">   dormirse    </w:t>
      </w:r>
      <w:r>
        <w:t xml:space="preserve">   lavarse    </w:t>
      </w:r>
      <w:r>
        <w:t xml:space="preserve">   rasurarse    </w:t>
      </w:r>
      <w:r>
        <w:t xml:space="preserve">   afeitarse    </w:t>
      </w:r>
      <w:r>
        <w:t xml:space="preserve">   alegrarse    </w:t>
      </w:r>
      <w:r>
        <w:t xml:space="preserve">   relajarse    </w:t>
      </w:r>
      <w:r>
        <w:t xml:space="preserve">   subirse    </w:t>
      </w:r>
      <w:r>
        <w:t xml:space="preserve">   pararse    </w:t>
      </w:r>
      <w:r>
        <w:t xml:space="preserve">   vestirse    </w:t>
      </w:r>
      <w:r>
        <w:t xml:space="preserve">   prepararse    </w:t>
      </w:r>
      <w:r>
        <w:t xml:space="preserve">   sentarse    </w:t>
      </w:r>
      <w:r>
        <w:t xml:space="preserve">   irse    </w:t>
      </w:r>
      <w:r>
        <w:t xml:space="preserve">   ponerse    </w:t>
      </w:r>
      <w:r>
        <w:t xml:space="preserve">   ducharse    </w:t>
      </w:r>
      <w:r>
        <w:t xml:space="preserve">   bañarse    </w:t>
      </w:r>
      <w:r>
        <w:t xml:space="preserve">   cepillarse    </w:t>
      </w:r>
      <w:r>
        <w:t xml:space="preserve">   despertarse    </w:t>
      </w:r>
      <w:r>
        <w:t xml:space="preserve">   levantarse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Reflexivos</dc:title>
  <dcterms:created xsi:type="dcterms:W3CDTF">2021-10-11T20:48:51Z</dcterms:created>
  <dcterms:modified xsi:type="dcterms:W3CDTF">2021-10-11T20:48:51Z</dcterms:modified>
</cp:coreProperties>
</file>