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barbear-se    </w:t>
      </w:r>
      <w:r>
        <w:t xml:space="preserve">   pentear-se    </w:t>
      </w:r>
      <w:r>
        <w:t xml:space="preserve">   levantar-se    </w:t>
      </w:r>
      <w:r>
        <w:t xml:space="preserve">   deitar-se    </w:t>
      </w:r>
      <w:r>
        <w:t xml:space="preserve">   preparar-se    </w:t>
      </w:r>
      <w:r>
        <w:t xml:space="preserve">   enxugarae-se    </w:t>
      </w:r>
      <w:r>
        <w:t xml:space="preserve">   chamar-se    </w:t>
      </w:r>
      <w:r>
        <w:t xml:space="preserve">   esquecer-se    </w:t>
      </w:r>
      <w:r>
        <w:t xml:space="preserve">   despir-se    </w:t>
      </w:r>
      <w:r>
        <w:t xml:space="preserve">   ir-se embora    </w:t>
      </w:r>
      <w:r>
        <w:t xml:space="preserve">   sentir-se    </w:t>
      </w:r>
      <w:r>
        <w:t xml:space="preserve">   calar-se    </w:t>
      </w:r>
      <w:r>
        <w:t xml:space="preserve">   levar-se    </w:t>
      </w:r>
      <w:r>
        <w:t xml:space="preserve">   vestir-se    </w:t>
      </w:r>
      <w:r>
        <w:t xml:space="preserve">   olhar-se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Reflexivos</dc:title>
  <dcterms:created xsi:type="dcterms:W3CDTF">2021-10-11T20:49:12Z</dcterms:created>
  <dcterms:modified xsi:type="dcterms:W3CDTF">2021-10-11T20:49:12Z</dcterms:modified>
</cp:coreProperties>
</file>