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divertirse    </w:t>
      </w:r>
      <w:r>
        <w:t xml:space="preserve">   despertarse    </w:t>
      </w:r>
      <w:r>
        <w:t xml:space="preserve">   acostarse    </w:t>
      </w:r>
      <w:r>
        <w:t xml:space="preserve">   dormirse    </w:t>
      </w:r>
      <w:r>
        <w:t xml:space="preserve">   vestirse    </w:t>
      </w:r>
      <w:r>
        <w:t xml:space="preserve">   afeitarse    </w:t>
      </w:r>
      <w:r>
        <w:t xml:space="preserve">   maquillarse    </w:t>
      </w:r>
      <w:r>
        <w:t xml:space="preserve">   cepillarse    </w:t>
      </w:r>
      <w:r>
        <w:t xml:space="preserve">   secarse    </w:t>
      </w:r>
      <w:r>
        <w:t xml:space="preserve">   ponerse    </w:t>
      </w:r>
      <w:r>
        <w:t xml:space="preserve">   banarse    </w:t>
      </w:r>
      <w:r>
        <w:t xml:space="preserve">   levantarse    </w:t>
      </w:r>
      <w:r>
        <w:t xml:space="preserve">   ducharse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Reflexivos</dc:title>
  <dcterms:created xsi:type="dcterms:W3CDTF">2021-10-11T20:49:33Z</dcterms:created>
  <dcterms:modified xsi:type="dcterms:W3CDTF">2021-10-11T20:49:33Z</dcterms:modified>
</cp:coreProperties>
</file>