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go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enjoy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enjoy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dress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wash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men shave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gets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bathe.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call ourselves...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(vosotros) eat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(vosotros) dress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take off...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brushes his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put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washes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combs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put 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Reflexivos</dc:title>
  <dcterms:created xsi:type="dcterms:W3CDTF">2021-10-11T20:49:49Z</dcterms:created>
  <dcterms:modified xsi:type="dcterms:W3CDTF">2021-10-11T20:49:49Z</dcterms:modified>
</cp:coreProperties>
</file>