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Verbos Regulares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buy (you 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 (you 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run (we)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learn (they)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watch (you 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(he)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listen (we)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live (we)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talk (I)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prepare (we)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rest (she)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draw (you 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practice (I)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ride (he)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 (instruments) (they)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share (I)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drink (you friendly, 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write (he)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read (you friendley, 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eat (you friendly, informal)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Regulares</dc:title>
  <dcterms:created xsi:type="dcterms:W3CDTF">2022-09-03T17:30:20Z</dcterms:created>
  <dcterms:modified xsi:type="dcterms:W3CDTF">2022-09-03T17:30:20Z</dcterms:modified>
</cp:coreProperties>
</file>