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Acompanar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play an instrument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forget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eat supper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accompany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invite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Escuchar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Llamar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kiss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take fotos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Olvidar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wait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finish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Viajar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Regulares</dc:title>
  <dcterms:created xsi:type="dcterms:W3CDTF">2021-10-11T20:50:02Z</dcterms:created>
  <dcterms:modified xsi:type="dcterms:W3CDTF">2021-10-11T20:50:02Z</dcterms:modified>
</cp:coreProperties>
</file>