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Subjuntivos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piloto ________ el 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Cuando ______________ un pastel, usamos un tazón y un bigote.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profesor estaba ______ a la clase sobre conjugación.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el suelo con una escoba.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Ustedes ______ las tazas sobre la mesa.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médico le _____ su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Los conserjes _______ las mesas en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necesitas que te ______, puedo.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profesor _____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Antes de mis pruebas, ______ mis notas.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Cuando vas al médico, te ____ para encontrarte peso.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 el cesped.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Cada noche, conecto mi teléfono para que pueda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 abuela me está ____ una colcha.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hay un incendio, _______ las llamas.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Las camareras ______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El carnicero está _____ la carne.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Subjuntivos</dc:title>
  <dcterms:created xsi:type="dcterms:W3CDTF">2021-10-11T20:50:37Z</dcterms:created>
  <dcterms:modified xsi:type="dcterms:W3CDTF">2021-10-11T20:50:37Z</dcterms:modified>
</cp:coreProperties>
</file>