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Reparar or Reorganizar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Empenzar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Comunicarse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Guardar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 buscar en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 hojear la Información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grabar en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documento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Cesar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</dc:title>
  <dcterms:created xsi:type="dcterms:W3CDTF">2021-10-11T20:49:12Z</dcterms:created>
  <dcterms:modified xsi:type="dcterms:W3CDTF">2021-10-11T20:49:12Z</dcterms:modified>
</cp:coreProperties>
</file>