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able/can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owe/should/must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want/love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pass/spend time/happen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order/request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arrive/reach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</w:t>
            </w:r>
          </w:p>
        </w:tc>
      </w:tr>
    </w:tbl>
    <w:p>
      <w:pPr>
        <w:pStyle w:val="WordBankMedium"/>
      </w:pPr>
      <w:r>
        <w:t xml:space="preserve">   ser    </w:t>
      </w:r>
      <w:r>
        <w:t xml:space="preserve">   estar    </w:t>
      </w:r>
      <w:r>
        <w:t xml:space="preserve">   tener    </w:t>
      </w:r>
      <w:r>
        <w:t xml:space="preserve">   hacer    </w:t>
      </w:r>
      <w:r>
        <w:t xml:space="preserve">   poder    </w:t>
      </w:r>
      <w:r>
        <w:t xml:space="preserve">   decir    </w:t>
      </w:r>
      <w:r>
        <w:t xml:space="preserve">   ir    </w:t>
      </w:r>
      <w:r>
        <w:t xml:space="preserve">   ver    </w:t>
      </w:r>
      <w:r>
        <w:t xml:space="preserve">   dar    </w:t>
      </w:r>
      <w:r>
        <w:t xml:space="preserve">   saber    </w:t>
      </w:r>
      <w:r>
        <w:t xml:space="preserve">   querer    </w:t>
      </w:r>
      <w:r>
        <w:t xml:space="preserve">   llegar    </w:t>
      </w:r>
      <w:r>
        <w:t xml:space="preserve">   pasar    </w:t>
      </w:r>
      <w:r>
        <w:t xml:space="preserve">   deber    </w:t>
      </w:r>
      <w:r>
        <w:t xml:space="preserve">   poner    </w:t>
      </w:r>
      <w:r>
        <w:t xml:space="preserve">   hablar    </w:t>
      </w:r>
      <w:r>
        <w:t xml:space="preserve">   vivir    </w:t>
      </w:r>
      <w:r>
        <w:t xml:space="preserve">   trabajar    </w:t>
      </w:r>
      <w:r>
        <w:t xml:space="preserve">   escribir    </w:t>
      </w:r>
      <w:r>
        <w:t xml:space="preserve">   pedir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2021-10-11T20:49:22Z</dcterms:created>
  <dcterms:modified xsi:type="dcterms:W3CDTF">2021-10-11T20:49:22Z</dcterms:modified>
</cp:coreProperties>
</file>