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con Cambios Radicales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prefers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y'all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she 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y'all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they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 you remember?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returns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y'all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she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con Cambios Radicales</dc:title>
  <dcterms:created xsi:type="dcterms:W3CDTF">2021-10-11T20:49:31Z</dcterms:created>
  <dcterms:modified xsi:type="dcterms:W3CDTF">2021-10-11T20:49:31Z</dcterms:modified>
</cp:coreProperties>
</file>