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Verbos de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make fun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attend/ assist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turn off/ put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 thankful/ grateful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light/ illuminate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yawn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appreciate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scare/ frighten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sweep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erase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grab/ grasp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aquire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adopt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lower/come down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Verbos de Vocabulario</dc:title>
  <dcterms:created xsi:type="dcterms:W3CDTF">2021-10-11T20:48:39Z</dcterms:created>
  <dcterms:modified xsi:type="dcterms:W3CDTF">2021-10-11T20:48:39Z</dcterms:modified>
</cp:coreProperties>
</file>