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de página seis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prove/demonstrate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oppose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emphasise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fortify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play a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declare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hold/support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coincide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emerge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contribute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de página seis</dc:title>
  <dcterms:created xsi:type="dcterms:W3CDTF">2021-10-11T20:49:53Z</dcterms:created>
  <dcterms:modified xsi:type="dcterms:W3CDTF">2021-10-11T20:49:53Z</dcterms:modified>
</cp:coreProperties>
</file>