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de zapato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pedir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tú devolver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mentir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ella contar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ustedes servir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nosotros 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Claudia encender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él pensar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ella jugar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de zapato</dc:title>
  <dcterms:created xsi:type="dcterms:W3CDTF">2021-10-11T20:49:28Z</dcterms:created>
  <dcterms:modified xsi:type="dcterms:W3CDTF">2021-10-11T20:49:28Z</dcterms:modified>
</cp:coreProperties>
</file>