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en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 ________________ (estudiar) ciencias.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 y Maria ____________ (viajar) a París.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 ______________ (esperar) el bus escolar.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profesora ______________ (dibujar) una casa.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_______________ (cantar) una canción de Navidad.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_________________ (tocar) la guitarra.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________________ (hablar) español en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________________ (ganar) un trofeo.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mejor amigo ____________ (lavar) el carro.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________________ (buscar) un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_______________ (llamar) a una amiga.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Camilo y yo _____________ (caminar) en el parque.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padres ____________ (escuchar) la radio.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_______________ (trabajar) en la oficina.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-AR</dc:title>
  <dcterms:created xsi:type="dcterms:W3CDTF">2021-10-11T20:50:15Z</dcterms:created>
  <dcterms:modified xsi:type="dcterms:W3CDTF">2021-10-11T20:50:15Z</dcterms:modified>
</cp:coreProperties>
</file>