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en -AR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almorzar    </w:t>
      </w:r>
      <w:r>
        <w:t xml:space="preserve">   llevar    </w:t>
      </w:r>
      <w:r>
        <w:t xml:space="preserve">   tomar    </w:t>
      </w:r>
      <w:r>
        <w:t xml:space="preserve">   participar    </w:t>
      </w:r>
      <w:r>
        <w:t xml:space="preserve">   regresar    </w:t>
      </w:r>
      <w:r>
        <w:t xml:space="preserve">   practicar    </w:t>
      </w:r>
      <w:r>
        <w:t xml:space="preserve">   trabajar    </w:t>
      </w:r>
      <w:r>
        <w:t xml:space="preserve">   cantar    </w:t>
      </w:r>
      <w:r>
        <w:t xml:space="preserve">   bailar    </w:t>
      </w:r>
      <w:r>
        <w:t xml:space="preserve">   jugar    </w:t>
      </w:r>
      <w:r>
        <w:t xml:space="preserve">   estudiar    </w:t>
      </w:r>
      <w:r>
        <w:t xml:space="preserve">   tocar    </w:t>
      </w:r>
      <w:r>
        <w:t xml:space="preserve">   ayudar    </w:t>
      </w:r>
      <w:r>
        <w:t xml:space="preserve">   caminar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en -AR</dc:title>
  <dcterms:created xsi:type="dcterms:W3CDTF">2021-10-11T20:48:57Z</dcterms:created>
  <dcterms:modified xsi:type="dcterms:W3CDTF">2021-10-11T20:48:57Z</dcterms:modified>
</cp:coreProperties>
</file>