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Verbos en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sacar    </w:t>
      </w:r>
      <w:r>
        <w:t xml:space="preserve">   nadar    </w:t>
      </w:r>
      <w:r>
        <w:t xml:space="preserve">   limpiar    </w:t>
      </w:r>
      <w:r>
        <w:t xml:space="preserve">   lavarse    </w:t>
      </w:r>
      <w:r>
        <w:t xml:space="preserve">   saber    </w:t>
      </w:r>
      <w:r>
        <w:t xml:space="preserve">   pagar    </w:t>
      </w:r>
      <w:r>
        <w:t xml:space="preserve">   mirar    </w:t>
      </w:r>
      <w:r>
        <w:t xml:space="preserve">   escuchar    </w:t>
      </w:r>
      <w:r>
        <w:t xml:space="preserve">   ayudar    </w:t>
      </w:r>
      <w:r>
        <w:t xml:space="preserve">   salir    </w:t>
      </w:r>
      <w:r>
        <w:t xml:space="preserve">   venir    </w:t>
      </w:r>
      <w:r>
        <w:t xml:space="preserve">   llover    </w:t>
      </w:r>
      <w:r>
        <w:t xml:space="preserve">   gustar    </w:t>
      </w:r>
      <w:r>
        <w:t xml:space="preserve">   dormir    </w:t>
      </w:r>
      <w:r>
        <w:t xml:space="preserve">   pensar    </w:t>
      </w:r>
      <w:r>
        <w:t xml:space="preserve">   ir    </w:t>
      </w:r>
      <w:r>
        <w:t xml:space="preserve">   abrir    </w:t>
      </w:r>
      <w:r>
        <w:t xml:space="preserve">   cerrar    </w:t>
      </w:r>
      <w:r>
        <w:t xml:space="preserve">   bailar    </w:t>
      </w:r>
      <w:r>
        <w:t xml:space="preserve">   apagar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en Espanol</dc:title>
  <dcterms:created xsi:type="dcterms:W3CDTF">2021-10-11T20:51:08Z</dcterms:created>
  <dcterms:modified xsi:type="dcterms:W3CDTF">2021-10-11T20:51:08Z</dcterms:modified>
</cp:coreProperties>
</file>