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Verbos en el Presente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llamamos    </w:t>
      </w:r>
      <w:r>
        <w:t xml:space="preserve">   compro    </w:t>
      </w:r>
      <w:r>
        <w:t xml:space="preserve">   trabajan    </w:t>
      </w:r>
      <w:r>
        <w:t xml:space="preserve">   bailamos    </w:t>
      </w:r>
      <w:r>
        <w:t xml:space="preserve">   cocinan    </w:t>
      </w:r>
      <w:r>
        <w:t xml:space="preserve">   entramos    </w:t>
      </w:r>
      <w:r>
        <w:t xml:space="preserve">   lavas    </w:t>
      </w:r>
      <w:r>
        <w:t xml:space="preserve">   termino    </w:t>
      </w:r>
      <w:r>
        <w:t xml:space="preserve">   escucho    </w:t>
      </w:r>
      <w:r>
        <w:t xml:space="preserve">   mira    </w:t>
      </w:r>
      <w:r>
        <w:t xml:space="preserve">   cambia    </w:t>
      </w:r>
      <w:r>
        <w:t xml:space="preserve">   maneja    </w:t>
      </w:r>
      <w:r>
        <w:t xml:space="preserve">   necesitamos    </w:t>
      </w:r>
      <w:r>
        <w:t xml:space="preserve">   cortan    </w:t>
      </w:r>
      <w:r>
        <w:t xml:space="preserve">   viajo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Verbos en el Presente</dc:title>
  <dcterms:created xsi:type="dcterms:W3CDTF">2021-10-11T20:49:40Z</dcterms:created>
  <dcterms:modified xsi:type="dcterms:W3CDTF">2021-10-11T20:49:40Z</dcterms:modified>
</cp:coreProperties>
</file>