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en el tiempo pasado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Ustedes, querer (imperfecto)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Yo, mirar (imperfecto)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Tú, existir (imperfecto)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Usted, seguir (pretérito) *hay accento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Ellas, estar (imperfecto)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Yo, tratar (pretérito)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Él, definir (imperfecto)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Nosotros, mantener (pretérito) *irregular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Él, previnir (pretérito)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Tú, aparecer (pretérito)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Nosotros, hablar (imperfecto)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Ellas, buscar (imperfecto)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en el tiempo pasado </dc:title>
  <dcterms:created xsi:type="dcterms:W3CDTF">2021-10-11T20:48:55Z</dcterms:created>
  <dcterms:modified xsi:type="dcterms:W3CDTF">2021-10-11T20:48:55Z</dcterms:modified>
</cp:coreProperties>
</file>