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conjugate Ir for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conjugate estar for nosotros?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conjugate PENSAR FOR ellos?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form of ir for ellos?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conjugate comer for 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conjugate ESCRIBIR for nosotros?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form of SER for ella?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conjugate PODER for USTEDES?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conjugate HABLAR for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form of estar for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form of TENER for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conjugate leer for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conjugate SERVIR FOR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conjugate querer for 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espanol</dc:title>
  <dcterms:created xsi:type="dcterms:W3CDTF">2021-10-11T20:48:48Z</dcterms:created>
  <dcterms:modified xsi:type="dcterms:W3CDTF">2021-10-11T20:48:48Z</dcterms:modified>
</cp:coreProperties>
</file>