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Verbos en espanol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out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know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say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worth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meet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fall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hear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en espanol </dc:title>
  <dcterms:created xsi:type="dcterms:W3CDTF">2021-10-11T20:48:51Z</dcterms:created>
  <dcterms:modified xsi:type="dcterms:W3CDTF">2021-10-11T20:48:51Z</dcterms:modified>
</cp:coreProperties>
</file>