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en preterito (i-Y)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perro 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Elena 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 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ellas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preterito (i-Y)</dc:title>
  <dcterms:created xsi:type="dcterms:W3CDTF">2021-10-11T20:51:24Z</dcterms:created>
  <dcterms:modified xsi:type="dcterms:W3CDTF">2021-10-11T20:51:24Z</dcterms:modified>
</cp:coreProperties>
</file>