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Verbos -go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 un tortugo a mi hermana (to give).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___ jugar futbol con Quinn (to come).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___ los postres bien (to make).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 la escuela a las tres y media (to leave).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 un perro ( to have).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no ___ que nosotros tenemos tarea (to hear).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____ el coche en Mount Horeb (to drive).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___ la comida a la fiesta (to bring).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___ a Mrs. Day que me gusta matamaticas (to say)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gata ___ donde esta su casa (to know).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Ellos ____ la marcador en el pupitre (to put).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-go</dc:title>
  <dcterms:created xsi:type="dcterms:W3CDTF">2021-10-11T20:48:34Z</dcterms:created>
  <dcterms:modified xsi:type="dcterms:W3CDTF">2021-10-11T20:48:34Z</dcterms:modified>
</cp:coreProperties>
</file>