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Verbos (infinitivos)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ABRAZAR    </w:t>
      </w:r>
      <w:r>
        <w:t xml:space="preserve">   APLAUDIR    </w:t>
      </w:r>
      <w:r>
        <w:t xml:space="preserve">   BARRER    </w:t>
      </w:r>
      <w:r>
        <w:t xml:space="preserve">   COCINAR    </w:t>
      </w:r>
      <w:r>
        <w:t xml:space="preserve">   COMER    </w:t>
      </w:r>
      <w:r>
        <w:t xml:space="preserve">   CORRER    </w:t>
      </w:r>
      <w:r>
        <w:t xml:space="preserve">   DORMIR    </w:t>
      </w:r>
      <w:r>
        <w:t xml:space="preserve">   ESCRIBIR    </w:t>
      </w:r>
      <w:r>
        <w:t xml:space="preserve">   ESTAR    </w:t>
      </w:r>
      <w:r>
        <w:t xml:space="preserve">   JUGAR    </w:t>
      </w:r>
      <w:r>
        <w:t xml:space="preserve">   LEER    </w:t>
      </w:r>
      <w:r>
        <w:t xml:space="preserve">   PEINAR    </w:t>
      </w:r>
      <w:r>
        <w:t xml:space="preserve">   SER    </w:t>
      </w:r>
      <w:r>
        <w:t xml:space="preserve">   SONREIR    </w:t>
      </w:r>
      <w:r>
        <w:t xml:space="preserve">   SUBIR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(infinitivos)</dc:title>
  <dcterms:created xsi:type="dcterms:W3CDTF">2021-10-11T20:50:24Z</dcterms:created>
  <dcterms:modified xsi:type="dcterms:W3CDTF">2021-10-11T20:50:24Z</dcterms:modified>
</cp:coreProperties>
</file>