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Verbos irregulares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empezaste    </w:t>
      </w:r>
      <w:r>
        <w:t xml:space="preserve">   almorcé    </w:t>
      </w:r>
      <w:r>
        <w:t xml:space="preserve">   condujimos    </w:t>
      </w:r>
      <w:r>
        <w:t xml:space="preserve">   conseguí    </w:t>
      </w:r>
      <w:r>
        <w:t xml:space="preserve">   dijo    </w:t>
      </w:r>
      <w:r>
        <w:t xml:space="preserve">   empecé    </w:t>
      </w:r>
      <w:r>
        <w:t xml:space="preserve">   entretuvieron    </w:t>
      </w:r>
      <w:r>
        <w:t xml:space="preserve">   estuviste    </w:t>
      </w:r>
      <w:r>
        <w:t xml:space="preserve">   fueron    </w:t>
      </w:r>
      <w:r>
        <w:t xml:space="preserve">   hice    </w:t>
      </w:r>
      <w:r>
        <w:t xml:space="preserve">   hirvieron    </w:t>
      </w:r>
      <w:r>
        <w:t xml:space="preserve">   pidieron    </w:t>
      </w:r>
      <w:r>
        <w:t xml:space="preserve">   pudiste    </w:t>
      </w:r>
      <w:r>
        <w:t xml:space="preserve">   puso    </w:t>
      </w:r>
      <w:r>
        <w:t xml:space="preserve">   quise    </w:t>
      </w:r>
      <w:r>
        <w:t xml:space="preserve">   siguieron    </w:t>
      </w:r>
      <w:r>
        <w:t xml:space="preserve">   supo    </w:t>
      </w:r>
      <w:r>
        <w:t xml:space="preserve">   tradujimos    </w:t>
      </w:r>
      <w:r>
        <w:t xml:space="preserve">   trajimos    </w:t>
      </w:r>
      <w:r>
        <w:t xml:space="preserve">   tuviste    </w:t>
      </w:r>
      <w:r>
        <w:t xml:space="preserve">   vine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Verbos irregulares</dc:title>
  <dcterms:created xsi:type="dcterms:W3CDTF">2021-10-11T20:49:20Z</dcterms:created>
  <dcterms:modified xsi:type="dcterms:W3CDTF">2021-10-11T20:49:20Z</dcterms:modified>
</cp:coreProperties>
</file>