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Verbos irregulares en el preterito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condujimos    </w:t>
      </w:r>
      <w:r>
        <w:t xml:space="preserve">   conducir    </w:t>
      </w:r>
      <w:r>
        <w:t xml:space="preserve">   traer    </w:t>
      </w:r>
      <w:r>
        <w:t xml:space="preserve">   trajo    </w:t>
      </w:r>
      <w:r>
        <w:t xml:space="preserve">   vinimos    </w:t>
      </w:r>
      <w:r>
        <w:t xml:space="preserve">   vine    </w:t>
      </w:r>
      <w:r>
        <w:t xml:space="preserve">   quise    </w:t>
      </w:r>
      <w:r>
        <w:t xml:space="preserve">   querer    </w:t>
      </w:r>
      <w:r>
        <w:t xml:space="preserve">   poder    </w:t>
      </w:r>
      <w:r>
        <w:t xml:space="preserve">   pudimos    </w:t>
      </w:r>
      <w:r>
        <w:t xml:space="preserve">   pudo    </w:t>
      </w:r>
      <w:r>
        <w:t xml:space="preserve">   saber    </w:t>
      </w:r>
      <w:r>
        <w:t xml:space="preserve">   supieron    </w:t>
      </w:r>
      <w:r>
        <w:t xml:space="preserve">   supe    </w:t>
      </w:r>
      <w:r>
        <w:t xml:space="preserve">   poner    </w:t>
      </w:r>
      <w:r>
        <w:t xml:space="preserve">   pusiste    </w:t>
      </w:r>
      <w:r>
        <w:t xml:space="preserve">   anduvimos    </w:t>
      </w:r>
      <w:r>
        <w:t xml:space="preserve">   anduve    </w:t>
      </w:r>
      <w:r>
        <w:t xml:space="preserve">   tuvimos    </w:t>
      </w:r>
      <w:r>
        <w:t xml:space="preserve">   estuviste    </w:t>
      </w:r>
      <w:r>
        <w:t xml:space="preserve">   hizo    </w:t>
      </w:r>
      <w:r>
        <w:t xml:space="preserve">   hicieron    </w:t>
      </w:r>
      <w:r>
        <w:t xml:space="preserve">   hacer    </w:t>
      </w:r>
      <w:r>
        <w:t xml:space="preserve">   vimos    </w:t>
      </w:r>
      <w:r>
        <w:t xml:space="preserve">   vio    </w:t>
      </w:r>
      <w:r>
        <w:t xml:space="preserve">   dieron    </w:t>
      </w:r>
      <w:r>
        <w:t xml:space="preserve">   dimos    </w:t>
      </w:r>
      <w:r>
        <w:t xml:space="preserve">   dar    </w:t>
      </w:r>
      <w:r>
        <w:t xml:space="preserve">   conduje    </w:t>
      </w:r>
      <w:r>
        <w:t xml:space="preserve">   Conducir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Verbos irregulares en el preterito </dc:title>
  <dcterms:created xsi:type="dcterms:W3CDTF">2021-10-11T20:50:26Z</dcterms:created>
  <dcterms:modified xsi:type="dcterms:W3CDTF">2021-10-11T20:50:26Z</dcterms:modified>
</cp:coreProperties>
</file>