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irregulares (yo form)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translate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Julia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put/place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chooses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choose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knows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know (saber)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(formal) 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make/do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puts/places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make/do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know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fall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irregulares (yo form)</dc:title>
  <dcterms:created xsi:type="dcterms:W3CDTF">2021-10-11T20:50:09Z</dcterms:created>
  <dcterms:modified xsi:type="dcterms:W3CDTF">2021-10-11T20:50:09Z</dcterms:modified>
</cp:coreProperties>
</file>