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Verbos list #3 review unit Spanish 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drink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eat icecream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going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spend time with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do 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can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do/ to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open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 list #3 review unit Spanish I </dc:title>
  <dcterms:created xsi:type="dcterms:W3CDTF">2021-10-11T20:48:54Z</dcterms:created>
  <dcterms:modified xsi:type="dcterms:W3CDTF">2021-10-11T20:48:54Z</dcterms:modified>
</cp:coreProperties>
</file>