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que Cambian en el Radical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count, tell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return,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able,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say,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play, game/sport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snow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confess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ahead, press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solve, resolve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smell (huelo)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request,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recommend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think (about, have an opinion)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follow, to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want,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que Cambian en el Radical</dc:title>
  <dcterms:created xsi:type="dcterms:W3CDTF">2021-10-11T20:48:56Z</dcterms:created>
  <dcterms:modified xsi:type="dcterms:W3CDTF">2021-10-11T20:48:56Z</dcterms:modified>
</cp:coreProperties>
</file>