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regulares -ar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 (we)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celebrate (we)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(el)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 (she)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teach (you)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 ( I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(they)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(you)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 (they)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(I)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 (we)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(she)</w:t>
            </w:r>
          </w:p>
        </w:tc>
      </w:tr>
    </w:tbl>
    <w:p>
      <w:pPr>
        <w:pStyle w:val="WordBankSmall"/>
      </w:pPr>
      <w:r>
        <w:t xml:space="preserve">   habla    </w:t>
      </w:r>
      <w:r>
        <w:t xml:space="preserve">   cantamos    </w:t>
      </w:r>
      <w:r>
        <w:t xml:space="preserve">   miro    </w:t>
      </w:r>
      <w:r>
        <w:t xml:space="preserve">   caminas    </w:t>
      </w:r>
      <w:r>
        <w:t xml:space="preserve">   trabajan    </w:t>
      </w:r>
      <w:r>
        <w:t xml:space="preserve">   cocina    </w:t>
      </w:r>
      <w:r>
        <w:t xml:space="preserve">   bailamos    </w:t>
      </w:r>
      <w:r>
        <w:t xml:space="preserve">   escucha    </w:t>
      </w:r>
      <w:r>
        <w:t xml:space="preserve">   compro    </w:t>
      </w:r>
      <w:r>
        <w:t xml:space="preserve">   entran    </w:t>
      </w:r>
      <w:r>
        <w:t xml:space="preserve">   enseñas    </w:t>
      </w:r>
      <w:r>
        <w:t xml:space="preserve">   celebramos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regulares -ar</dc:title>
  <dcterms:created xsi:type="dcterms:W3CDTF">2021-10-11T20:51:16Z</dcterms:created>
  <dcterms:modified xsi:type="dcterms:W3CDTF">2021-10-11T20:51:16Z</dcterms:modified>
</cp:coreProperties>
</file>