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with "ar"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pasar    </w:t>
      </w:r>
      <w:r>
        <w:t xml:space="preserve">   trabajar    </w:t>
      </w:r>
      <w:r>
        <w:t xml:space="preserve">   preparar    </w:t>
      </w:r>
      <w:r>
        <w:t xml:space="preserve">   tomar    </w:t>
      </w:r>
      <w:r>
        <w:t xml:space="preserve">   hablar    </w:t>
      </w:r>
      <w:r>
        <w:t xml:space="preserve">   escuchar    </w:t>
      </w:r>
      <w:r>
        <w:t xml:space="preserve">   caminar    </w:t>
      </w:r>
      <w:r>
        <w:t xml:space="preserve">   gustar    </w:t>
      </w:r>
      <w:r>
        <w:t xml:space="preserve">   nadar    </w:t>
      </w:r>
      <w:r>
        <w:t xml:space="preserve">   pintar    </w:t>
      </w:r>
      <w:r>
        <w:t xml:space="preserve">   dibujar    </w:t>
      </w:r>
      <w:r>
        <w:t xml:space="preserve">   mirar    </w:t>
      </w:r>
      <w:r>
        <w:t xml:space="preserve">   sacar    </w:t>
      </w:r>
      <w:r>
        <w:t xml:space="preserve">   cocinar    </w:t>
      </w:r>
      <w:r>
        <w:t xml:space="preserve">   cantar    </w:t>
      </w:r>
      <w:r>
        <w:t xml:space="preserve">   lavar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with "ar"</dc:title>
  <dcterms:created xsi:type="dcterms:W3CDTF">2021-11-26T03:40:09Z</dcterms:created>
  <dcterms:modified xsi:type="dcterms:W3CDTF">2021-11-26T03:40:09Z</dcterms:modified>
</cp:coreProperties>
</file>