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Verbos y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negro    </w:t>
      </w:r>
      <w:r>
        <w:t xml:space="preserve">   blanco    </w:t>
      </w:r>
      <w:r>
        <w:t xml:space="preserve">   grís    </w:t>
      </w:r>
      <w:r>
        <w:t xml:space="preserve">   cafe    </w:t>
      </w:r>
      <w:r>
        <w:t xml:space="preserve">   rosado    </w:t>
      </w:r>
      <w:r>
        <w:t xml:space="preserve">   morado    </w:t>
      </w:r>
      <w:r>
        <w:t xml:space="preserve">   azúl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  <w:r>
        <w:t xml:space="preserve">   salta    </w:t>
      </w:r>
      <w:r>
        <w:t xml:space="preserve">   se siente    </w:t>
      </w:r>
      <w:r>
        <w:t xml:space="preserve">   se levanta    </w:t>
      </w:r>
      <w:r>
        <w:t xml:space="preserve">   leer    </w:t>
      </w:r>
      <w:r>
        <w:t xml:space="preserve">   dormir    </w:t>
      </w:r>
      <w:r>
        <w:t xml:space="preserve">   bailar    </w:t>
      </w:r>
      <w:r>
        <w:t xml:space="preserve">   cantar    </w:t>
      </w:r>
      <w:r>
        <w:t xml:space="preserve">   limpiar    </w:t>
      </w:r>
      <w:r>
        <w:t xml:space="preserve">   correr    </w:t>
      </w:r>
      <w:r>
        <w:t xml:space="preserve">   llorar    </w:t>
      </w:r>
      <w:r>
        <w:t xml:space="preserve">   pescar    </w:t>
      </w:r>
      <w:r>
        <w:t xml:space="preserve">   dibujar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y Colores</dc:title>
  <dcterms:created xsi:type="dcterms:W3CDTF">2021-10-11T20:48:39Z</dcterms:created>
  <dcterms:modified xsi:type="dcterms:W3CDTF">2021-10-11T20:48:39Z</dcterms:modified>
</cp:coreProperties>
</file>