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ride a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my 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2021-10-11T20:50:21Z</dcterms:created>
  <dcterms:modified xsi:type="dcterms:W3CDTF">2021-10-11T20:50:21Z</dcterms:modified>
</cp:coreProperties>
</file>