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imagined    </w:t>
      </w:r>
      <w:r>
        <w:t xml:space="preserve">   flew    </w:t>
      </w:r>
      <w:r>
        <w:t xml:space="preserve">   jumped    </w:t>
      </w:r>
      <w:r>
        <w:t xml:space="preserve">   spied    </w:t>
      </w:r>
      <w:r>
        <w:t xml:space="preserve">   caught    </w:t>
      </w:r>
      <w:r>
        <w:t xml:space="preserve">   threw    </w:t>
      </w:r>
      <w:r>
        <w:t xml:space="preserve">   tore    </w:t>
      </w:r>
      <w:r>
        <w:t xml:space="preserve">   swam    </w:t>
      </w:r>
      <w:r>
        <w:t xml:space="preserve">   broke    </w:t>
      </w:r>
      <w:r>
        <w:t xml:space="preserve">   made    </w:t>
      </w:r>
      <w:r>
        <w:t xml:space="preserve">   said    </w:t>
      </w:r>
      <w:r>
        <w:t xml:space="preserve">   called    </w:t>
      </w:r>
      <w:r>
        <w:t xml:space="preserve">   thought    </w:t>
      </w:r>
      <w:r>
        <w:t xml:space="preserve">   read    </w:t>
      </w:r>
      <w:r>
        <w:t xml:space="preserve">   walk    </w:t>
      </w:r>
      <w:r>
        <w:t xml:space="preserve">   hold    </w:t>
      </w:r>
      <w:r>
        <w:t xml:space="preserve">   clap    </w:t>
      </w:r>
      <w:r>
        <w:t xml:space="preserve">   shout    </w:t>
      </w:r>
      <w:r>
        <w:t xml:space="preserve">   listen    </w:t>
      </w:r>
      <w:r>
        <w:t xml:space="preserve">   drive    </w:t>
      </w:r>
      <w:r>
        <w:t xml:space="preserve">   skip    </w:t>
      </w:r>
      <w:r>
        <w:t xml:space="preserve">   sing    </w:t>
      </w:r>
      <w:r>
        <w:t xml:space="preserve">   cry    </w:t>
      </w:r>
      <w:r>
        <w:t xml:space="preserve">   sneeze    </w:t>
      </w:r>
      <w:r>
        <w:t xml:space="preserve">   gallop    </w:t>
      </w:r>
      <w:r>
        <w:t xml:space="preserve">   fly    </w:t>
      </w:r>
      <w:r>
        <w:t xml:space="preserve">   glare    </w:t>
      </w:r>
      <w:r>
        <w:t xml:space="preserve">   smile    </w:t>
      </w:r>
      <w:r>
        <w:t xml:space="preserve">   build    </w:t>
      </w:r>
      <w:r>
        <w:t xml:space="preserve">   jump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2021-10-12T21:00:17Z</dcterms:created>
  <dcterms:modified xsi:type="dcterms:W3CDTF">2021-10-12T21:00:17Z</dcterms:modified>
</cp:coreProperties>
</file>