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pleasure    </w:t>
      </w:r>
      <w:r>
        <w:t xml:space="preserve">   scenic    </w:t>
      </w:r>
      <w:r>
        <w:t xml:space="preserve">   clown    </w:t>
      </w:r>
      <w:r>
        <w:t xml:space="preserve">   exciting    </w:t>
      </w:r>
      <w:r>
        <w:t xml:space="preserve">   however    </w:t>
      </w:r>
      <w:r>
        <w:t xml:space="preserve">   valuable    </w:t>
      </w:r>
      <w:r>
        <w:t xml:space="preserve">   population    </w:t>
      </w:r>
      <w:r>
        <w:t xml:space="preserve">   secretary    </w:t>
      </w:r>
      <w:r>
        <w:t xml:space="preserve">   couple    </w:t>
      </w:r>
      <w:r>
        <w:t xml:space="preserve">   experience    </w:t>
      </w:r>
      <w:r>
        <w:t xml:space="preserve">   imagine    </w:t>
      </w:r>
      <w:r>
        <w:t xml:space="preserve">   viola    </w:t>
      </w:r>
      <w:r>
        <w:t xml:space="preserve">   position    </w:t>
      </w:r>
      <w:r>
        <w:t xml:space="preserve">   separate    </w:t>
      </w:r>
      <w:r>
        <w:t xml:space="preserve">   crossing    </w:t>
      </w:r>
      <w:r>
        <w:t xml:space="preserve">   fellow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2021-10-12T21:00:22Z</dcterms:created>
  <dcterms:modified xsi:type="dcterms:W3CDTF">2021-10-12T21:00:22Z</dcterms:modified>
</cp:coreProperties>
</file>