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call    </w:t>
      </w:r>
      <w:r>
        <w:t xml:space="preserve">   climb    </w:t>
      </w:r>
      <w:r>
        <w:t xml:space="preserve">   come    </w:t>
      </w:r>
      <w:r>
        <w:t xml:space="preserve">   cook    </w:t>
      </w:r>
      <w:r>
        <w:t xml:space="preserve">   cry    </w:t>
      </w:r>
      <w:r>
        <w:t xml:space="preserve">   dance    </w:t>
      </w:r>
      <w:r>
        <w:t xml:space="preserve">   drink    </w:t>
      </w:r>
      <w:r>
        <w:t xml:space="preserve">   drive    </w:t>
      </w:r>
      <w:r>
        <w:t xml:space="preserve">   eat    </w:t>
      </w:r>
      <w:r>
        <w:t xml:space="preserve">   go    </w:t>
      </w:r>
      <w:r>
        <w:t xml:space="preserve">   help    </w:t>
      </w:r>
      <w:r>
        <w:t xml:space="preserve">   jump    </w:t>
      </w:r>
      <w:r>
        <w:t xml:space="preserve">   laugh    </w:t>
      </w:r>
      <w:r>
        <w:t xml:space="preserve">   learn    </w:t>
      </w:r>
      <w:r>
        <w:t xml:space="preserve">   like    </w:t>
      </w:r>
      <w:r>
        <w:t xml:space="preserve">   listen    </w:t>
      </w:r>
      <w:r>
        <w:t xml:space="preserve">   love    </w:t>
      </w:r>
      <w:r>
        <w:t xml:space="preserve">   need    </w:t>
      </w:r>
      <w:r>
        <w:t xml:space="preserve">   paint    </w:t>
      </w:r>
      <w:r>
        <w:t xml:space="preserve">   play    </w:t>
      </w:r>
      <w:r>
        <w:t xml:space="preserve">   read    </w:t>
      </w:r>
      <w:r>
        <w:t xml:space="preserve">   ride    </w:t>
      </w:r>
      <w:r>
        <w:t xml:space="preserve">   run    </w:t>
      </w:r>
      <w:r>
        <w:t xml:space="preserve">   sing    </w:t>
      </w:r>
      <w:r>
        <w:t xml:space="preserve">   sit    </w:t>
      </w:r>
      <w:r>
        <w:t xml:space="preserve">   sleep    </w:t>
      </w:r>
      <w:r>
        <w:t xml:space="preserve">   stop    </w:t>
      </w:r>
      <w:r>
        <w:t xml:space="preserve">   study    </w:t>
      </w:r>
      <w:r>
        <w:t xml:space="preserve">   talk    </w:t>
      </w:r>
      <w:r>
        <w:t xml:space="preserve">   think    </w:t>
      </w:r>
      <w:r>
        <w:t xml:space="preserve">   wait    </w:t>
      </w:r>
      <w:r>
        <w:t xml:space="preserve">   walk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Verbs!</dc:title>
  <dcterms:created xsi:type="dcterms:W3CDTF">2021-10-11T20:50:09Z</dcterms:created>
  <dcterms:modified xsi:type="dcterms:W3CDTF">2021-10-11T20:50:09Z</dcterms:modified>
</cp:coreProperties>
</file>