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used 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prepares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all will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used to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all were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used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will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will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all were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all will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were expecting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will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2021-10-11T20:50:28Z</dcterms:created>
  <dcterms:modified xsi:type="dcterms:W3CDTF">2021-10-11T20:50:28Z</dcterms:modified>
</cp:coreProperties>
</file>