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_______________________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Sharone is __________________ English to the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students are __________ about what they hear and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_________________many new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Martha is ___________ next to Jareli.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_______________________ English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students are ____________________ 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students are _____________ the teacher write on the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students are __________________ the stories in their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students are _______________ to the teacher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students are _______________ on the paper.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2021-10-11T20:49:03Z</dcterms:created>
  <dcterms:modified xsi:type="dcterms:W3CDTF">2021-10-11T20:49:03Z</dcterms:modified>
</cp:coreProperties>
</file>