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read    </w:t>
      </w:r>
      <w:r>
        <w:t xml:space="preserve">   put    </w:t>
      </w:r>
      <w:r>
        <w:t xml:space="preserve">   pay    </w:t>
      </w:r>
      <w:r>
        <w:t xml:space="preserve">   meet    </w:t>
      </w:r>
      <w:r>
        <w:t xml:space="preserve">   make    </w:t>
      </w:r>
      <w:r>
        <w:t xml:space="preserve">   lose    </w:t>
      </w:r>
      <w:r>
        <w:t xml:space="preserve">   let    </w:t>
      </w:r>
      <w:r>
        <w:t xml:space="preserve">   leave    </w:t>
      </w:r>
      <w:r>
        <w:t xml:space="preserve">   keep    </w:t>
      </w:r>
      <w:r>
        <w:t xml:space="preserve">   hold    </w:t>
      </w:r>
      <w:r>
        <w:t xml:space="preserve">   hit    </w:t>
      </w:r>
      <w:r>
        <w:t xml:space="preserve">   hide    </w:t>
      </w:r>
      <w:r>
        <w:t xml:space="preserve">   hear    </w:t>
      </w:r>
      <w:r>
        <w:t xml:space="preserve">   have    </w:t>
      </w:r>
      <w:r>
        <w:t xml:space="preserve">   grow    </w:t>
      </w:r>
      <w:r>
        <w:t xml:space="preserve">   go    </w:t>
      </w:r>
      <w:r>
        <w:t xml:space="preserve">   give    </w:t>
      </w:r>
      <w:r>
        <w:t xml:space="preserve">   get    </w:t>
      </w:r>
      <w:r>
        <w:t xml:space="preserve">   forget    </w:t>
      </w:r>
      <w:r>
        <w:t xml:space="preserve">   find    </w:t>
      </w:r>
      <w:r>
        <w:t xml:space="preserve">   feel    </w:t>
      </w:r>
      <w:r>
        <w:t xml:space="preserve">   fall    </w:t>
      </w:r>
      <w:r>
        <w:t xml:space="preserve">   eat    </w:t>
      </w:r>
      <w:r>
        <w:t xml:space="preserve">   drink    </w:t>
      </w:r>
      <w:r>
        <w:t xml:space="preserve">   drive    </w:t>
      </w:r>
      <w:r>
        <w:t xml:space="preserve">   draw    </w:t>
      </w:r>
      <w:r>
        <w:t xml:space="preserve">   do    </w:t>
      </w:r>
      <w:r>
        <w:t xml:space="preserve">   cut    </w:t>
      </w:r>
      <w:r>
        <w:t xml:space="preserve">   come    </w:t>
      </w:r>
      <w:r>
        <w:t xml:space="preserve">   choose    </w:t>
      </w:r>
      <w:r>
        <w:t xml:space="preserve">   catch    </w:t>
      </w:r>
      <w:r>
        <w:t xml:space="preserve">   buy    </w:t>
      </w:r>
      <w:r>
        <w:t xml:space="preserve">   bring    </w:t>
      </w:r>
      <w:r>
        <w:t xml:space="preserve">   break    </w:t>
      </w:r>
      <w:r>
        <w:t xml:space="preserve">   begin    </w:t>
      </w:r>
      <w:r>
        <w:t xml:space="preserve">   become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2021-10-12T21:00:28Z</dcterms:created>
  <dcterms:modified xsi:type="dcterms:W3CDTF">2021-10-12T21:00:28Z</dcterms:modified>
</cp:coreProperties>
</file>