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 ran to the store.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mouse ate the block of cheese.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clown rode on his bike.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goose honked at the kitten.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criminal took the watch.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stopped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sister yelled for him to come to the car.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honked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burped after drinking a can of sparkling water.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burped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bus stopped at every light.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picked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mom picked flowers for a dinner party.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yelled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gave a gift to his teachers.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2021-10-11T20:50:37Z</dcterms:created>
  <dcterms:modified xsi:type="dcterms:W3CDTF">2021-10-11T20:50:37Z</dcterms:modified>
</cp:coreProperties>
</file>