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strolled    </w:t>
      </w:r>
      <w:r>
        <w:t xml:space="preserve">   swimming    </w:t>
      </w:r>
      <w:r>
        <w:t xml:space="preserve">   swam    </w:t>
      </w:r>
      <w:r>
        <w:t xml:space="preserve">   crawled    </w:t>
      </w:r>
      <w:r>
        <w:t xml:space="preserve">   peeked    </w:t>
      </w:r>
      <w:r>
        <w:t xml:space="preserve">   interrupted    </w:t>
      </w:r>
      <w:r>
        <w:t xml:space="preserve">   shouted    </w:t>
      </w:r>
      <w:r>
        <w:t xml:space="preserve">   saw    </w:t>
      </w:r>
      <w:r>
        <w:t xml:space="preserve">   heard    </w:t>
      </w:r>
      <w:r>
        <w:t xml:space="preserve">   feeling    </w:t>
      </w:r>
      <w:r>
        <w:t xml:space="preserve">   felt    </w:t>
      </w:r>
      <w:r>
        <w:t xml:space="preserve">   smelt    </w:t>
      </w:r>
      <w:r>
        <w:t xml:space="preserve">   replied    </w:t>
      </w:r>
      <w:r>
        <w:t xml:space="preserve">   jumping    </w:t>
      </w:r>
      <w:r>
        <w:t xml:space="preserve">   run    </w:t>
      </w:r>
      <w:r>
        <w:t xml:space="preserve">   ran    </w:t>
      </w:r>
      <w:r>
        <w:t xml:space="preserve">   laugh    </w:t>
      </w:r>
      <w:r>
        <w:t xml:space="preserve">   smile    </w:t>
      </w:r>
      <w:r>
        <w:t xml:space="preserve">   cry    </w:t>
      </w:r>
      <w:r>
        <w:t xml:space="preserve">   jump    </w:t>
      </w:r>
      <w:r>
        <w:t xml:space="preserve">   jumped    </w:t>
      </w:r>
      <w:r>
        <w:t xml:space="preserve">   cried    </w:t>
      </w:r>
      <w:r>
        <w:t xml:space="preserve">   yelled    </w:t>
      </w:r>
      <w:r>
        <w:t xml:space="preserve">   screamed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2021-10-12T21:00:35Z</dcterms:created>
  <dcterms:modified xsi:type="dcterms:W3CDTF">2021-10-12T21:00:35Z</dcterms:modified>
</cp:coreProperties>
</file>