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Verbs 1 present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___a pizza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___the door it is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__to the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 the door it is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____with a rope in P.E.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 a good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___a coke I am thirsty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 to the cafeteria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  at night in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___soccer and get a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___for the bus when you are 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___on the phone to a friend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Verbs 1 present</dc:title>
  <dcterms:created xsi:type="dcterms:W3CDTF">2021-10-11T20:48:57Z</dcterms:created>
  <dcterms:modified xsi:type="dcterms:W3CDTF">2021-10-11T20:48:57Z</dcterms:modified>
</cp:coreProperties>
</file>