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think    </w:t>
      </w:r>
      <w:r>
        <w:t xml:space="preserve">   knew    </w:t>
      </w:r>
      <w:r>
        <w:t xml:space="preserve">   know    </w:t>
      </w:r>
      <w:r>
        <w:t xml:space="preserve">   talked    </w:t>
      </w:r>
      <w:r>
        <w:t xml:space="preserve">   talk    </w:t>
      </w:r>
      <w:r>
        <w:t xml:space="preserve">   walked    </w:t>
      </w:r>
      <w:r>
        <w:t xml:space="preserve">   walk    </w:t>
      </w:r>
      <w:r>
        <w:t xml:space="preserve">   punched    </w:t>
      </w:r>
      <w:r>
        <w:t xml:space="preserve">   punch    </w:t>
      </w:r>
      <w:r>
        <w:t xml:space="preserve">   turned    </w:t>
      </w:r>
      <w:r>
        <w:t xml:space="preserve">   turn    </w:t>
      </w:r>
      <w:r>
        <w:t xml:space="preserve">   sold    </w:t>
      </w:r>
      <w:r>
        <w:t xml:space="preserve">   sell    </w:t>
      </w:r>
      <w:r>
        <w:t xml:space="preserve">   owned    </w:t>
      </w:r>
      <w:r>
        <w:t xml:space="preserve">   own    </w:t>
      </w:r>
      <w:r>
        <w:t xml:space="preserve">   was    </w:t>
      </w:r>
      <w:r>
        <w:t xml:space="preserve">   is    </w:t>
      </w:r>
      <w:r>
        <w:t xml:space="preserve">   buy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2021-10-12T21:00:40Z</dcterms:created>
  <dcterms:modified xsi:type="dcterms:W3CDTF">2021-10-12T21:00:40Z</dcterms:modified>
</cp:coreProperties>
</file>