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Dormir    </w:t>
      </w:r>
      <w:r>
        <w:t xml:space="preserve">   Viajar    </w:t>
      </w:r>
      <w:r>
        <w:t xml:space="preserve">   Preferir    </w:t>
      </w:r>
      <w:r>
        <w:t xml:space="preserve">   Poner    </w:t>
      </w:r>
      <w:r>
        <w:t xml:space="preserve">   Limpiar    </w:t>
      </w:r>
      <w:r>
        <w:t xml:space="preserve">   Buscar    </w:t>
      </w:r>
      <w:r>
        <w:t xml:space="preserve">   Sentir    </w:t>
      </w:r>
      <w:r>
        <w:t xml:space="preserve">   Tener    </w:t>
      </w:r>
      <w:r>
        <w:t xml:space="preserve">   Alquliar    </w:t>
      </w:r>
      <w:r>
        <w:t xml:space="preserve">   Devolver    </w:t>
      </w:r>
      <w:r>
        <w:t xml:space="preserve">   Volver    </w:t>
      </w:r>
      <w:r>
        <w:t xml:space="preserve">   Apagar    </w:t>
      </w:r>
      <w:r>
        <w:t xml:space="preserve">   Repetir    </w:t>
      </w:r>
      <w:r>
        <w:t xml:space="preserve">   Recordar    </w:t>
      </w:r>
      <w:r>
        <w:t xml:space="preserve">   Cerrar    </w:t>
      </w:r>
      <w:r>
        <w:t xml:space="preserve">   Encender    </w:t>
      </w:r>
      <w:r>
        <w:t xml:space="preserve">   Empezar    </w:t>
      </w:r>
      <w:r>
        <w:t xml:space="preserve">   Querer    </w:t>
      </w:r>
      <w:r>
        <w:t xml:space="preserve">   Decir    </w:t>
      </w:r>
      <w:r>
        <w:t xml:space="preserve">   Deber    </w:t>
      </w:r>
      <w:r>
        <w:t xml:space="preserve">   jugar    </w:t>
      </w:r>
      <w:r>
        <w:t xml:space="preserve">   Cumplir    </w:t>
      </w:r>
      <w:r>
        <w:t xml:space="preserve">   Celebrar    </w:t>
      </w:r>
      <w:r>
        <w:t xml:space="preserve">   Dibujar    </w:t>
      </w:r>
      <w:r>
        <w:t xml:space="preserve">   Poder    </w:t>
      </w:r>
      <w:r>
        <w:t xml:space="preserve">   Pensar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 </dc:title>
  <dcterms:created xsi:type="dcterms:W3CDTF">2021-10-11T20:49:01Z</dcterms:created>
  <dcterms:modified xsi:type="dcterms:W3CDTF">2021-10-11T20:49:01Z</dcterms:modified>
</cp:coreProperties>
</file>